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SMARTBIZJA.COM</w:t>
        <w:br/>
        <w:t>ONE-PAGE BUSINESS PLAN TEMPLATE</w:t>
      </w:r>
    </w:p>
    <w:p>
      <w:r>
        <w:rPr>
          <w:i/>
        </w:rPr>
        <w:t>Complete each section in concise terms. Keep the entire plan to one page where possible.</w:t>
      </w:r>
    </w:p>
    <w:p>
      <w:r>
        <w:rPr>
          <w:b/>
        </w:rPr>
        <w:t>1. Business Name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2. Business Concept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3. Target Market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4. Value Proposition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5. Revenue Model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6. Key Costs and Resources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7. Short-Term Objectives (Next 3–6 Months)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8. Immediate Action Roadmap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